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7770"/>
          <w:sz w:val="36"/>
        </w:rPr>
        <w:t>Societies and Sustainability (SAS) | Manuscript Template</w:t>
      </w:r>
    </w:p>
    <w:p>
      <w:pPr>
        <w:jc w:val="center"/>
      </w:pPr>
      <w:r>
        <w:rPr>
          <w:b/>
          <w:color w:val="00524E"/>
          <w:sz w:val="40"/>
        </w:rPr>
        <w:t>Societies and Sustainability (SAS)</w:t>
      </w:r>
    </w:p>
    <w:p>
      <w:pPr>
        <w:jc w:val="center"/>
      </w:pPr>
      <w:r>
        <w:rPr>
          <w:b/>
          <w:color w:val="007770"/>
          <w:sz w:val="32"/>
        </w:rPr>
        <w:t>Manuscript Template</w:t>
      </w:r>
    </w:p>
    <w:p>
      <w:pPr>
        <w:jc w:val="center"/>
      </w:pPr>
      <w:r>
        <w:rPr>
          <w:i/>
          <w:sz w:val="22"/>
        </w:rPr>
        <w:t>For Original Research Articles, Review Papers, Case Studies, Methodological Papers, Short Communications, and Critical Social Science Contributions</w:t>
      </w:r>
    </w:p>
    <w:p>
      <w:pPr>
        <w:jc w:val="center"/>
      </w:pPr>
      <w:r>
        <w:rPr>
          <w:b/>
          <w:color w:val="007770"/>
          <w:sz w:val="22"/>
        </w:rPr>
        <w:t>Published by SWS Scholarly Society / SGEM WORLD SCIENCE</w:t>
      </w:r>
    </w:p>
    <w:tbl>
      <w:tblPr>
        <w:tblW w:type="auto" w:w="0"/>
        <w:jc w:val="center"/>
        <w:tblLook w:firstColumn="1" w:firstRow="1" w:lastColumn="0" w:lastRow="0" w:noHBand="0" w:noVBand="1" w:val="04A0"/>
      </w:tblPr>
      <w:tblGrid>
        <w:gridCol w:w="9746"/>
      </w:tblGrid>
      <w:tr>
        <w:tc>
          <w:tcPr>
            <w:tcW w:type="dxa" w:w="9746"/>
            <w:shd w:fill="FFF2E4"/>
            <w:tcBorders>
              <w:top w:val="single" w:sz="8" w:color="F0B36F"/>
              <w:left w:val="single" w:sz="8" w:color="F0B36F"/>
              <w:bottom w:val="single" w:sz="8" w:color="F0B36F"/>
              <w:right w:val="single" w:sz="8" w:color="F0B36F"/>
            </w:tcBorders>
          </w:tcPr>
          <w:p>
            <w:pPr>
              <w:spacing w:after="0"/>
              <w:jc w:val="center"/>
            </w:pPr>
            <w:r>
              <w:rPr>
                <w:b/>
                <w:color w:val="00524E"/>
                <w:sz w:val="20"/>
              </w:rPr>
              <w:t>Social sciences • sustainability • governance • education • culture • resilient communities</w:t>
            </w:r>
          </w:p>
        </w:tc>
      </w:tr>
    </w:tbl>
    <w:p>
      <w:pPr>
        <w:pStyle w:val="Heading1"/>
        <w:spacing w:before="200" w:after="80"/>
      </w:pPr>
      <w:r>
        <w:rPr>
          <w:rFonts w:ascii="Times New Roman" w:hAnsi="Times New Roman"/>
          <w:b/>
          <w:color w:val="007770"/>
          <w:sz w:val="36"/>
        </w:rPr>
        <w:t>Instructions for Authors</w:t>
      </w:r>
    </w:p>
    <w:p>
      <w:r>
        <w:rPr>
          <w:b w:val="0"/>
          <w:i w:val="0"/>
        </w:rPr>
        <w:t>Please use this template when preparing your manuscript for submission to Societies and Sustainability (SAS). The template is designed to support clear academic structure, consistent formatting, accurate metadata, ethical transparency, and compliance with modern scholarly publishing standards in the social sciences and sustainability-related fields. Replace the bracketed placeholder text with your manuscript content and remove instructional notes before final submission, unless a section is explicitly required as a declaration.</w:t>
      </w:r>
    </w:p>
    <w:tbl>
      <w:tblPr>
        <w:tblW w:type="auto" w:w="0"/>
        <w:jc w:val="center"/>
        <w:tblLook w:firstColumn="1" w:firstRow="1" w:lastColumn="0" w:lastRow="0" w:noHBand="0" w:noVBand="1" w:val="04A0"/>
      </w:tblPr>
      <w:tblGrid>
        <w:gridCol w:w="4873"/>
        <w:gridCol w:w="4873"/>
      </w:tblGrid>
      <w:tr>
        <w:tc>
          <w:tcPr>
            <w:tcW w:type="dxa" w:w="4873"/>
            <w:vAlign w:val="center"/>
            <w:shd w:fill="E7F5F2"/>
            <w:tcBorders>
              <w:top w:val="single" w:sz="4" w:color="8ED8D0"/>
              <w:left w:val="single" w:sz="4" w:color="8ED8D0"/>
              <w:bottom w:val="single" w:sz="4" w:color="8ED8D0"/>
              <w:right w:val="single" w:sz="4" w:color="8ED8D0"/>
            </w:tcBorders>
          </w:tcPr>
          <w:p>
            <w:pPr>
              <w:spacing w:after="0"/>
            </w:pPr>
            <w:r>
              <w:rPr>
                <w:b/>
                <w:sz w:val="20"/>
              </w:rPr>
              <w:t>Recommended file format</w:t>
            </w:r>
          </w:p>
        </w:tc>
        <w:tc>
          <w:tcPr>
            <w:tcW w:type="dxa" w:w="4873"/>
            <w:vAlign w:val="center"/>
            <w:shd w:fill="FFFFFF"/>
            <w:tcBorders>
              <w:top w:val="single" w:sz="4" w:color="8ED8D0"/>
              <w:left w:val="single" w:sz="4" w:color="8ED8D0"/>
              <w:bottom w:val="single" w:sz="4" w:color="8ED8D0"/>
              <w:right w:val="single" w:sz="4" w:color="8ED8D0"/>
            </w:tcBorders>
          </w:tcPr>
          <w:p>
            <w:pPr>
              <w:spacing w:after="0"/>
            </w:pPr>
            <w:r>
              <w:rPr>
                <w:sz w:val="20"/>
              </w:rPr>
              <w:t>Microsoft Word .docx</w:t>
            </w:r>
          </w:p>
        </w:tc>
      </w:tr>
      <w:tr>
        <w:tc>
          <w:tcPr>
            <w:tcW w:type="dxa" w:w="4873"/>
            <w:vAlign w:val="center"/>
            <w:shd w:fill="E7F5F2"/>
            <w:tcBorders>
              <w:top w:val="single" w:sz="4" w:color="8ED8D0"/>
              <w:left w:val="single" w:sz="4" w:color="8ED8D0"/>
              <w:bottom w:val="single" w:sz="4" w:color="8ED8D0"/>
              <w:right w:val="single" w:sz="4" w:color="8ED8D0"/>
            </w:tcBorders>
          </w:tcPr>
          <w:p>
            <w:pPr>
              <w:spacing w:after="0"/>
            </w:pPr>
            <w:r>
              <w:rPr>
                <w:b/>
                <w:sz w:val="20"/>
              </w:rPr>
              <w:t>Main text font</w:t>
            </w:r>
          </w:p>
        </w:tc>
        <w:tc>
          <w:tcPr>
            <w:tcW w:type="dxa" w:w="4873"/>
            <w:vAlign w:val="center"/>
            <w:shd w:fill="FFFFFF"/>
            <w:tcBorders>
              <w:top w:val="single" w:sz="4" w:color="8ED8D0"/>
              <w:left w:val="single" w:sz="4" w:color="8ED8D0"/>
              <w:bottom w:val="single" w:sz="4" w:color="8ED8D0"/>
              <w:right w:val="single" w:sz="4" w:color="8ED8D0"/>
            </w:tcBorders>
          </w:tcPr>
          <w:p>
            <w:pPr>
              <w:spacing w:after="0"/>
            </w:pPr>
            <w:r>
              <w:rPr>
                <w:sz w:val="20"/>
              </w:rPr>
              <w:t>Times New Roman, 11–12 pt</w:t>
            </w:r>
          </w:p>
        </w:tc>
      </w:tr>
      <w:tr>
        <w:tc>
          <w:tcPr>
            <w:tcW w:type="dxa" w:w="4873"/>
            <w:vAlign w:val="center"/>
            <w:shd w:fill="E7F5F2"/>
            <w:tcBorders>
              <w:top w:val="single" w:sz="4" w:color="8ED8D0"/>
              <w:left w:val="single" w:sz="4" w:color="8ED8D0"/>
              <w:bottom w:val="single" w:sz="4" w:color="8ED8D0"/>
              <w:right w:val="single" w:sz="4" w:color="8ED8D0"/>
            </w:tcBorders>
          </w:tcPr>
          <w:p>
            <w:pPr>
              <w:spacing w:after="0"/>
            </w:pPr>
            <w:r>
              <w:rPr>
                <w:b/>
                <w:sz w:val="20"/>
              </w:rPr>
              <w:t>Line spacing</w:t>
            </w:r>
          </w:p>
        </w:tc>
        <w:tc>
          <w:tcPr>
            <w:tcW w:type="dxa" w:w="4873"/>
            <w:vAlign w:val="center"/>
            <w:shd w:fill="FFFFFF"/>
            <w:tcBorders>
              <w:top w:val="single" w:sz="4" w:color="8ED8D0"/>
              <w:left w:val="single" w:sz="4" w:color="8ED8D0"/>
              <w:bottom w:val="single" w:sz="4" w:color="8ED8D0"/>
              <w:right w:val="single" w:sz="4" w:color="8ED8D0"/>
            </w:tcBorders>
          </w:tcPr>
          <w:p>
            <w:pPr>
              <w:spacing w:after="0"/>
            </w:pPr>
            <w:r>
              <w:rPr>
                <w:sz w:val="20"/>
              </w:rPr>
              <w:t>1.15 or 1.5</w:t>
            </w:r>
          </w:p>
        </w:tc>
      </w:tr>
      <w:tr>
        <w:tc>
          <w:tcPr>
            <w:tcW w:type="dxa" w:w="4873"/>
            <w:vAlign w:val="center"/>
            <w:shd w:fill="E7F5F2"/>
            <w:tcBorders>
              <w:top w:val="single" w:sz="4" w:color="8ED8D0"/>
              <w:left w:val="single" w:sz="4" w:color="8ED8D0"/>
              <w:bottom w:val="single" w:sz="4" w:color="8ED8D0"/>
              <w:right w:val="single" w:sz="4" w:color="8ED8D0"/>
            </w:tcBorders>
          </w:tcPr>
          <w:p>
            <w:pPr>
              <w:spacing w:after="0"/>
            </w:pPr>
            <w:r>
              <w:rPr>
                <w:b/>
                <w:sz w:val="20"/>
              </w:rPr>
              <w:t>Margins</w:t>
            </w:r>
          </w:p>
        </w:tc>
        <w:tc>
          <w:tcPr>
            <w:tcW w:type="dxa" w:w="4873"/>
            <w:vAlign w:val="center"/>
            <w:shd w:fill="FFFFFF"/>
            <w:tcBorders>
              <w:top w:val="single" w:sz="4" w:color="8ED8D0"/>
              <w:left w:val="single" w:sz="4" w:color="8ED8D0"/>
              <w:bottom w:val="single" w:sz="4" w:color="8ED8D0"/>
              <w:right w:val="single" w:sz="4" w:color="8ED8D0"/>
            </w:tcBorders>
          </w:tcPr>
          <w:p>
            <w:pPr>
              <w:spacing w:after="0"/>
            </w:pPr>
            <w:r>
              <w:rPr>
                <w:sz w:val="20"/>
              </w:rPr>
              <w:t>Approximately 2.5 cm</w:t>
            </w:r>
          </w:p>
        </w:tc>
      </w:tr>
      <w:tr>
        <w:tc>
          <w:tcPr>
            <w:tcW w:type="dxa" w:w="4873"/>
            <w:vAlign w:val="center"/>
            <w:shd w:fill="E7F5F2"/>
            <w:tcBorders>
              <w:top w:val="single" w:sz="4" w:color="8ED8D0"/>
              <w:left w:val="single" w:sz="4" w:color="8ED8D0"/>
              <w:bottom w:val="single" w:sz="4" w:color="8ED8D0"/>
              <w:right w:val="single" w:sz="4" w:color="8ED8D0"/>
            </w:tcBorders>
          </w:tcPr>
          <w:p>
            <w:pPr>
              <w:spacing w:after="0"/>
            </w:pPr>
            <w:r>
              <w:rPr>
                <w:b/>
                <w:sz w:val="20"/>
              </w:rPr>
              <w:t>Language</w:t>
            </w:r>
          </w:p>
        </w:tc>
        <w:tc>
          <w:tcPr>
            <w:tcW w:type="dxa" w:w="4873"/>
            <w:vAlign w:val="center"/>
            <w:shd w:fill="FFFFFF"/>
            <w:tcBorders>
              <w:top w:val="single" w:sz="4" w:color="8ED8D0"/>
              <w:left w:val="single" w:sz="4" w:color="8ED8D0"/>
              <w:bottom w:val="single" w:sz="4" w:color="8ED8D0"/>
              <w:right w:val="single" w:sz="4" w:color="8ED8D0"/>
            </w:tcBorders>
          </w:tcPr>
          <w:p>
            <w:pPr>
              <w:spacing w:after="0"/>
            </w:pPr>
            <w:r>
              <w:rPr>
                <w:sz w:val="20"/>
              </w:rPr>
              <w:t>Clear academic English</w:t>
            </w:r>
          </w:p>
        </w:tc>
      </w:tr>
    </w:tbl>
    <w:p>
      <w:pPr>
        <w:pStyle w:val="Heading1"/>
        <w:spacing w:before="200" w:after="80"/>
      </w:pPr>
      <w:r>
        <w:rPr>
          <w:rFonts w:ascii="Times New Roman" w:hAnsi="Times New Roman"/>
          <w:b/>
          <w:color w:val="007770"/>
          <w:sz w:val="36"/>
        </w:rPr>
        <w:t>[Insert Full Manuscript Title Here]</w:t>
      </w:r>
    </w:p>
    <w:p>
      <w:pPr>
        <w:spacing w:after="120"/>
      </w:pPr>
      <w:r>
        <w:rPr>
          <w:i/>
          <w:color w:val="5A5A5A"/>
          <w:sz w:val="20"/>
        </w:rPr>
        <w:t>The title should be concise, specific, and informative. It should reflect the main subject, research focus, and scholarly contribution of the manuscript.</w:t>
      </w:r>
    </w:p>
    <w:p>
      <w:r>
        <w:rPr>
          <w:b/>
          <w:i w:val="0"/>
        </w:rPr>
        <w:t>First Author Name¹, Second Author Name², Third Author Name¹,³</w:t>
      </w:r>
    </w:p>
    <w:p>
      <w:r>
        <w:rPr>
          <w:b w:val="0"/>
          <w:i w:val="0"/>
        </w:rPr>
        <w:t>¹ Department / Institute, University / Organization, City, Country</w:t>
      </w:r>
    </w:p>
    <w:p>
      <w:r>
        <w:rPr>
          <w:b w:val="0"/>
          <w:i w:val="0"/>
        </w:rPr>
        <w:t>² Department / Institute, University / Organization, City, Country</w:t>
      </w:r>
    </w:p>
    <w:p>
      <w:r>
        <w:rPr>
          <w:b w:val="0"/>
          <w:i w:val="0"/>
        </w:rPr>
        <w:t>³ Department / Institute, University / Organization, City, Country</w:t>
      </w:r>
    </w:p>
    <w:p>
      <w:r>
        <w:rPr>
          <w:b w:val="0"/>
          <w:i w:val="0"/>
        </w:rPr>
        <w:t>Corresponding Author: Name Surname | Email: author@example.com | ORCID iD: https://orcid.org/0000-0000-0000-0000</w:t>
      </w:r>
    </w:p>
    <w:p>
      <w:pPr>
        <w:pStyle w:val="Heading2"/>
        <w:spacing w:before="200" w:after="80"/>
      </w:pPr>
      <w:r>
        <w:rPr>
          <w:rFonts w:ascii="Times New Roman" w:hAnsi="Times New Roman"/>
          <w:b/>
          <w:color w:val="007770"/>
          <w:sz w:val="28"/>
        </w:rPr>
        <w:t>Abstract</w:t>
      </w:r>
    </w:p>
    <w:p>
      <w:r>
        <w:rPr>
          <w:b w:val="0"/>
          <w:i w:val="0"/>
        </w:rPr>
        <w:t>The abstract should present the background, aim, methodology or analytical approach, main findings, and conclusion. Recommended length: 150–250 words. Avoid references, unexplained abbreviations, and excessive technical detail.</w:t>
      </w:r>
    </w:p>
    <w:p>
      <w:r>
        <w:rPr>
          <w:b w:val="0"/>
          <w:i w:val="0"/>
        </w:rPr>
        <w:t>[Insert abstract here.]</w:t>
      </w:r>
    </w:p>
    <w:p>
      <w:pPr>
        <w:pStyle w:val="Heading2"/>
        <w:spacing w:before="200" w:after="80"/>
      </w:pPr>
      <w:r>
        <w:rPr>
          <w:rFonts w:ascii="Times New Roman" w:hAnsi="Times New Roman"/>
          <w:b/>
          <w:color w:val="007770"/>
          <w:sz w:val="28"/>
        </w:rPr>
        <w:t>Keywords</w:t>
      </w:r>
    </w:p>
    <w:p>
      <w:r>
        <w:rPr>
          <w:b w:val="0"/>
          <w:i w:val="0"/>
        </w:rPr>
        <w:t>Provide 5–8 keywords describing the subject, methods, geographical scope, theoretical focus, and main concepts of the manuscript.</w:t>
      </w:r>
    </w:p>
    <w:p>
      <w:r>
        <w:rPr>
          <w:b w:val="0"/>
          <w:i w:val="0"/>
        </w:rPr>
        <w:t>Keywords: keyword 1; keyword 2; keyword 3; keyword 4; keyword 5</w:t>
      </w:r>
    </w:p>
    <w:p>
      <w:pPr>
        <w:pStyle w:val="Heading1"/>
        <w:spacing w:before="200" w:after="80"/>
      </w:pPr>
      <w:r>
        <w:rPr>
          <w:rFonts w:ascii="Times New Roman" w:hAnsi="Times New Roman"/>
          <w:b/>
          <w:color w:val="007770"/>
          <w:sz w:val="36"/>
        </w:rPr>
        <w:t>1. Introduction</w:t>
      </w:r>
    </w:p>
    <w:p>
      <w:r>
        <w:rPr>
          <w:b w:val="0"/>
          <w:i w:val="0"/>
        </w:rPr>
        <w:t>Present the academic background, define the research problem, identify the knowledge gap, and clearly state the aim, research questions, hypotheses, objectives, or analytical focus of the study.</w:t>
      </w:r>
    </w:p>
    <w:p>
      <w:pPr>
        <w:pStyle w:val="ListBullet"/>
        <w:spacing w:after="0"/>
      </w:pPr>
      <w:r>
        <w:t>broader academic context</w:t>
      </w:r>
    </w:p>
    <w:p>
      <w:pPr>
        <w:pStyle w:val="ListBullet"/>
        <w:spacing w:after="0"/>
      </w:pPr>
      <w:r>
        <w:t>current state of research</w:t>
      </w:r>
    </w:p>
    <w:p>
      <w:pPr>
        <w:pStyle w:val="ListBullet"/>
        <w:spacing w:after="0"/>
      </w:pPr>
      <w:r>
        <w:t>research gap or unresolved problem</w:t>
      </w:r>
    </w:p>
    <w:p>
      <w:pPr>
        <w:pStyle w:val="ListBullet"/>
        <w:spacing w:after="0"/>
      </w:pPr>
      <w:r>
        <w:t>aim and objectives</w:t>
      </w:r>
    </w:p>
    <w:p>
      <w:pPr>
        <w:pStyle w:val="ListBullet"/>
        <w:spacing w:after="0"/>
      </w:pPr>
      <w:r>
        <w:t>scholarly, social, policy, or practical significance</w:t>
      </w:r>
    </w:p>
    <w:p>
      <w:r>
        <w:rPr>
          <w:b w:val="0"/>
          <w:i w:val="0"/>
        </w:rPr>
        <w:t>[Insert text here.]</w:t>
      </w:r>
    </w:p>
    <w:p>
      <w:pPr>
        <w:pStyle w:val="Heading1"/>
        <w:spacing w:before="200" w:after="80"/>
      </w:pPr>
      <w:r>
        <w:rPr>
          <w:rFonts w:ascii="Times New Roman" w:hAnsi="Times New Roman"/>
          <w:b/>
          <w:color w:val="007770"/>
          <w:sz w:val="36"/>
        </w:rPr>
        <w:t>2. Literature Review / Theoretical Background</w:t>
      </w:r>
    </w:p>
    <w:p>
      <w:r>
        <w:rPr>
          <w:b w:val="0"/>
          <w:i w:val="0"/>
        </w:rPr>
        <w:t>Situate the manuscript within relevant scholarly debates, theoretical perspectives, policy discussions, or interdisciplinary research traditions. This section may be integrated into the Introduction if appropriate for the manuscript type.</w:t>
      </w:r>
    </w:p>
    <w:p>
      <w:pPr>
        <w:pStyle w:val="ListBullet"/>
        <w:spacing w:after="0"/>
      </w:pPr>
      <w:r>
        <w:t>key concepts and theoretical framework</w:t>
      </w:r>
    </w:p>
    <w:p>
      <w:pPr>
        <w:pStyle w:val="ListBullet"/>
        <w:spacing w:after="0"/>
      </w:pPr>
      <w:r>
        <w:t>relevant previous studies</w:t>
      </w:r>
    </w:p>
    <w:p>
      <w:pPr>
        <w:pStyle w:val="ListBullet"/>
        <w:spacing w:after="0"/>
      </w:pPr>
      <w:r>
        <w:t>current academic debates</w:t>
      </w:r>
    </w:p>
    <w:p>
      <w:pPr>
        <w:pStyle w:val="ListBullet"/>
        <w:spacing w:after="0"/>
      </w:pPr>
      <w:r>
        <w:t>limitations or gaps in existing literature</w:t>
      </w:r>
    </w:p>
    <w:p>
      <w:r>
        <w:rPr>
          <w:b w:val="0"/>
          <w:i w:val="0"/>
        </w:rPr>
        <w:t>[Insert text here.]</w:t>
      </w:r>
    </w:p>
    <w:p>
      <w:pPr>
        <w:pStyle w:val="Heading1"/>
        <w:spacing w:before="200" w:after="80"/>
      </w:pPr>
      <w:r>
        <w:rPr>
          <w:rFonts w:ascii="Times New Roman" w:hAnsi="Times New Roman"/>
          <w:b/>
          <w:color w:val="007770"/>
          <w:sz w:val="36"/>
        </w:rPr>
        <w:t>3. Methodology</w:t>
      </w:r>
    </w:p>
    <w:p>
      <w:r>
        <w:rPr>
          <w:b w:val="0"/>
          <w:i w:val="0"/>
        </w:rPr>
        <w:t>Describe how the research was conducted with enough detail for assessment, methodological transparency, and, where possible, reproducibility.</w:t>
      </w:r>
    </w:p>
    <w:p>
      <w:pPr>
        <w:pStyle w:val="ListBullet"/>
        <w:spacing w:after="0"/>
      </w:pPr>
      <w:r>
        <w:t>research design and study context</w:t>
      </w:r>
    </w:p>
    <w:p>
      <w:pPr>
        <w:pStyle w:val="ListBullet"/>
        <w:spacing w:after="0"/>
      </w:pPr>
      <w:r>
        <w:t>data sources and collection methods</w:t>
      </w:r>
    </w:p>
    <w:p>
      <w:pPr>
        <w:pStyle w:val="ListBullet"/>
        <w:spacing w:after="0"/>
      </w:pPr>
      <w:r>
        <w:t>sampling strategy, case selection, or participant recruitment</w:t>
      </w:r>
    </w:p>
    <w:p>
      <w:pPr>
        <w:pStyle w:val="ListBullet"/>
        <w:spacing w:after="0"/>
      </w:pPr>
      <w:r>
        <w:t>survey, interview, focus group, archival, policy, statistical, comparative, digital, or mixed-methods approach</w:t>
      </w:r>
    </w:p>
    <w:p>
      <w:pPr>
        <w:pStyle w:val="ListBullet"/>
        <w:spacing w:after="0"/>
      </w:pPr>
      <w:r>
        <w:t>software, analytical procedures, validation or reliability measures, and limitations</w:t>
      </w:r>
    </w:p>
    <w:p>
      <w:r>
        <w:rPr>
          <w:b w:val="0"/>
          <w:i w:val="0"/>
        </w:rPr>
        <w:t>[Insert text here.]</w:t>
      </w:r>
    </w:p>
    <w:p>
      <w:pPr>
        <w:pStyle w:val="Heading1"/>
        <w:spacing w:before="200" w:after="80"/>
      </w:pPr>
      <w:r>
        <w:rPr>
          <w:rFonts w:ascii="Times New Roman" w:hAnsi="Times New Roman"/>
          <w:b/>
          <w:color w:val="007770"/>
          <w:sz w:val="36"/>
        </w:rPr>
        <w:t>4. Results / Findings</w:t>
      </w:r>
    </w:p>
    <w:p>
      <w:r>
        <w:rPr>
          <w:b w:val="0"/>
          <w:i w:val="0"/>
        </w:rPr>
        <w:t>Present the main results or findings clearly and objectively. Use tables, figures, graphs, statistical outputs, thematic categories, interview evidence, document analysis, or comparative frameworks where appropriate.</w:t>
      </w:r>
    </w:p>
    <w:p>
      <w:pPr>
        <w:pStyle w:val="ListBullet"/>
        <w:spacing w:after="0"/>
      </w:pPr>
      <w:r>
        <w:t>main findings supported by evidence</w:t>
      </w:r>
    </w:p>
    <w:p>
      <w:pPr>
        <w:pStyle w:val="ListBullet"/>
        <w:spacing w:after="0"/>
      </w:pPr>
      <w:r>
        <w:t>tables and figures cited in the text</w:t>
      </w:r>
    </w:p>
    <w:p>
      <w:pPr>
        <w:pStyle w:val="ListBullet"/>
        <w:spacing w:after="0"/>
      </w:pPr>
      <w:r>
        <w:t>objective presentation without excessive interpretation</w:t>
      </w:r>
    </w:p>
    <w:p>
      <w:r>
        <w:rPr>
          <w:b w:val="0"/>
          <w:i w:val="0"/>
        </w:rPr>
        <w:t>[Insert text here.]</w:t>
      </w:r>
    </w:p>
    <w:p>
      <w:pPr>
        <w:pStyle w:val="Heading1"/>
        <w:spacing w:before="200" w:after="80"/>
      </w:pPr>
      <w:r>
        <w:rPr>
          <w:rFonts w:ascii="Times New Roman" w:hAnsi="Times New Roman"/>
          <w:b/>
          <w:color w:val="007770"/>
          <w:sz w:val="36"/>
        </w:rPr>
        <w:t>5. Discussion</w:t>
      </w:r>
    </w:p>
    <w:p>
      <w:r>
        <w:rPr>
          <w:b w:val="0"/>
          <w:i w:val="0"/>
        </w:rPr>
        <w:t>Interpret the findings in relation to the research aim, existing literature, theoretical framework, methodological limitations, and broader scholarly or practical relevance.</w:t>
      </w:r>
    </w:p>
    <w:p>
      <w:pPr>
        <w:pStyle w:val="ListBullet"/>
        <w:spacing w:after="0"/>
      </w:pPr>
      <w:r>
        <w:t>meaning of the findings</w:t>
      </w:r>
    </w:p>
    <w:p>
      <w:pPr>
        <w:pStyle w:val="ListBullet"/>
        <w:spacing w:after="0"/>
      </w:pPr>
      <w:r>
        <w:t>comparison with previous studies</w:t>
      </w:r>
    </w:p>
    <w:p>
      <w:pPr>
        <w:pStyle w:val="ListBullet"/>
        <w:spacing w:after="0"/>
      </w:pPr>
      <w:r>
        <w:t>social, institutional, cultural, technological, educational, economic, or policy implications</w:t>
      </w:r>
    </w:p>
    <w:p>
      <w:pPr>
        <w:pStyle w:val="ListBullet"/>
        <w:spacing w:after="0"/>
      </w:pPr>
      <w:r>
        <w:t>limitations of the study</w:t>
      </w:r>
    </w:p>
    <w:p>
      <w:pPr>
        <w:pStyle w:val="ListBullet"/>
        <w:spacing w:after="0"/>
      </w:pPr>
      <w:r>
        <w:t>future research directions</w:t>
      </w:r>
    </w:p>
    <w:p>
      <w:r>
        <w:rPr>
          <w:b w:val="0"/>
          <w:i w:val="0"/>
        </w:rPr>
        <w:t>[Insert text here.]</w:t>
      </w:r>
    </w:p>
    <w:p>
      <w:pPr>
        <w:pStyle w:val="Heading1"/>
        <w:spacing w:before="200" w:after="80"/>
      </w:pPr>
      <w:r>
        <w:rPr>
          <w:rFonts w:ascii="Times New Roman" w:hAnsi="Times New Roman"/>
          <w:b/>
          <w:color w:val="007770"/>
          <w:sz w:val="36"/>
        </w:rPr>
        <w:t>6. Conclusion</w:t>
      </w:r>
    </w:p>
    <w:p>
      <w:r>
        <w:rPr>
          <w:b w:val="0"/>
          <w:i w:val="0"/>
        </w:rPr>
        <w:t>Summarize the main findings and explain their significance. Do not simply repeat the abstract or results.</w:t>
      </w:r>
    </w:p>
    <w:p>
      <w:pPr>
        <w:pStyle w:val="ListBullet"/>
        <w:spacing w:after="0"/>
      </w:pPr>
      <w:r>
        <w:t>main outcomes</w:t>
      </w:r>
    </w:p>
    <w:p>
      <w:pPr>
        <w:pStyle w:val="ListBullet"/>
        <w:spacing w:after="0"/>
      </w:pPr>
      <w:r>
        <w:t>contribution to the field</w:t>
      </w:r>
    </w:p>
    <w:p>
      <w:pPr>
        <w:pStyle w:val="ListBullet"/>
        <w:spacing w:after="0"/>
      </w:pPr>
      <w:r>
        <w:t>practical or theoretical implications</w:t>
      </w:r>
    </w:p>
    <w:p>
      <w:pPr>
        <w:pStyle w:val="ListBullet"/>
        <w:spacing w:after="0"/>
      </w:pPr>
      <w:r>
        <w:t>limitations and future directions where relevant</w:t>
      </w:r>
    </w:p>
    <w:p>
      <w:r>
        <w:rPr>
          <w:b w:val="0"/>
          <w:i w:val="0"/>
        </w:rPr>
        <w:t>[Insert text here.]</w:t>
      </w:r>
    </w:p>
    <w:p>
      <w:r>
        <w:rPr>
          <w:b w:val="0"/>
          <w:i/>
        </w:rPr>
        <w:t>Table and figure examples are provided below. Delete or replace them as needed.</w:t>
      </w:r>
    </w:p>
    <w:tbl>
      <w:tblPr>
        <w:tblW w:type="auto" w:w="0"/>
        <w:jc w:val="center"/>
        <w:tblLook w:firstColumn="1" w:firstRow="1" w:lastColumn="0" w:lastRow="0" w:noHBand="0" w:noVBand="1" w:val="04A0"/>
      </w:tblPr>
      <w:tblGrid>
        <w:gridCol w:w="2436"/>
        <w:gridCol w:w="2436"/>
        <w:gridCol w:w="2436"/>
        <w:gridCol w:w="2436"/>
      </w:tblGrid>
      <w:tr>
        <w:tc>
          <w:tcPr>
            <w:tcW w:type="dxa" w:w="2436"/>
            <w:shd w:fill="E7F5F2"/>
            <w:tcBorders>
              <w:top w:val="single" w:sz="4" w:color="8ED8D0"/>
              <w:left w:val="single" w:sz="4" w:color="8ED8D0"/>
              <w:bottom w:val="single" w:sz="4" w:color="8ED8D0"/>
              <w:right w:val="single" w:sz="4" w:color="8ED8D0"/>
            </w:tcBorders>
          </w:tcPr>
          <w:p>
            <w:pPr>
              <w:spacing w:after="0"/>
            </w:pPr>
            <w:r>
              <w:rPr>
                <w:b/>
                <w:sz w:val="20"/>
              </w:rPr>
              <w:t>Parameter</w:t>
            </w:r>
          </w:p>
        </w:tc>
        <w:tc>
          <w:tcPr>
            <w:tcW w:type="dxa" w:w="2436"/>
            <w:shd w:fill="E7F5F2"/>
            <w:tcBorders>
              <w:top w:val="single" w:sz="4" w:color="8ED8D0"/>
              <w:left w:val="single" w:sz="4" w:color="8ED8D0"/>
              <w:bottom w:val="single" w:sz="4" w:color="8ED8D0"/>
              <w:right w:val="single" w:sz="4" w:color="8ED8D0"/>
            </w:tcBorders>
          </w:tcPr>
          <w:p>
            <w:pPr>
              <w:spacing w:after="0"/>
            </w:pPr>
            <w:r>
              <w:rPr>
                <w:b/>
                <w:sz w:val="20"/>
              </w:rPr>
              <w:t>Value</w:t>
            </w:r>
          </w:p>
        </w:tc>
        <w:tc>
          <w:tcPr>
            <w:tcW w:type="dxa" w:w="2436"/>
            <w:shd w:fill="E7F5F2"/>
            <w:tcBorders>
              <w:top w:val="single" w:sz="4" w:color="8ED8D0"/>
              <w:left w:val="single" w:sz="4" w:color="8ED8D0"/>
              <w:bottom w:val="single" w:sz="4" w:color="8ED8D0"/>
              <w:right w:val="single" w:sz="4" w:color="8ED8D0"/>
            </w:tcBorders>
          </w:tcPr>
          <w:p>
            <w:pPr>
              <w:spacing w:after="0"/>
            </w:pPr>
            <w:r>
              <w:rPr>
                <w:b/>
                <w:sz w:val="20"/>
              </w:rPr>
              <w:t>Unit</w:t>
            </w:r>
          </w:p>
        </w:tc>
        <w:tc>
          <w:tcPr>
            <w:tcW w:type="dxa" w:w="2436"/>
            <w:shd w:fill="E7F5F2"/>
            <w:tcBorders>
              <w:top w:val="single" w:sz="4" w:color="8ED8D0"/>
              <w:left w:val="single" w:sz="4" w:color="8ED8D0"/>
              <w:bottom w:val="single" w:sz="4" w:color="8ED8D0"/>
              <w:right w:val="single" w:sz="4" w:color="8ED8D0"/>
            </w:tcBorders>
          </w:tcPr>
          <w:p>
            <w:pPr>
              <w:spacing w:after="0"/>
            </w:pPr>
            <w:r>
              <w:rPr>
                <w:b/>
                <w:sz w:val="20"/>
              </w:rPr>
              <w:t>Notes</w:t>
            </w:r>
          </w:p>
        </w:tc>
      </w:tr>
      <w:tr>
        <w:tc>
          <w:tcPr>
            <w:tcW w:type="dxa" w:w="2436"/>
            <w:tcBorders>
              <w:top w:val="single" w:sz="4" w:color="8ED8D0"/>
              <w:left w:val="single" w:sz="4" w:color="8ED8D0"/>
              <w:bottom w:val="single" w:sz="4" w:color="8ED8D0"/>
              <w:right w:val="single" w:sz="4" w:color="8ED8D0"/>
            </w:tcBorders>
          </w:tcPr>
          <w:p>
            <w:pPr>
              <w:spacing w:after="0"/>
            </w:pPr>
            <w:r>
              <w:rPr>
                <w:sz w:val="20"/>
              </w:rPr>
              <w:t>Example parameter</w:t>
            </w:r>
          </w:p>
        </w:tc>
        <w:tc>
          <w:tcPr>
            <w:tcW w:type="dxa" w:w="2436"/>
            <w:tcBorders>
              <w:top w:val="single" w:sz="4" w:color="8ED8D0"/>
              <w:left w:val="single" w:sz="4" w:color="8ED8D0"/>
              <w:bottom w:val="single" w:sz="4" w:color="8ED8D0"/>
              <w:right w:val="single" w:sz="4" w:color="8ED8D0"/>
            </w:tcBorders>
          </w:tcPr>
          <w:p>
            <w:pPr>
              <w:spacing w:after="0"/>
            </w:pPr>
            <w:r>
              <w:rPr>
                <w:sz w:val="20"/>
              </w:rPr>
              <w:t>0.00</w:t>
            </w:r>
          </w:p>
        </w:tc>
        <w:tc>
          <w:tcPr>
            <w:tcW w:type="dxa" w:w="2436"/>
            <w:tcBorders>
              <w:top w:val="single" w:sz="4" w:color="8ED8D0"/>
              <w:left w:val="single" w:sz="4" w:color="8ED8D0"/>
              <w:bottom w:val="single" w:sz="4" w:color="8ED8D0"/>
              <w:right w:val="single" w:sz="4" w:color="8ED8D0"/>
            </w:tcBorders>
          </w:tcPr>
          <w:p>
            <w:pPr>
              <w:spacing w:after="0"/>
            </w:pPr>
            <w:r>
              <w:rPr>
                <w:sz w:val="20"/>
              </w:rPr>
              <w:t>unit</w:t>
            </w:r>
          </w:p>
        </w:tc>
        <w:tc>
          <w:tcPr>
            <w:tcW w:type="dxa" w:w="2436"/>
            <w:tcBorders>
              <w:top w:val="single" w:sz="4" w:color="8ED8D0"/>
              <w:left w:val="single" w:sz="4" w:color="8ED8D0"/>
              <w:bottom w:val="single" w:sz="4" w:color="8ED8D0"/>
              <w:right w:val="single" w:sz="4" w:color="8ED8D0"/>
            </w:tcBorders>
          </w:tcPr>
          <w:p>
            <w:pPr>
              <w:spacing w:after="0"/>
            </w:pPr>
            <w:r>
              <w:rPr>
                <w:sz w:val="20"/>
              </w:rPr>
              <w:t>Description</w:t>
            </w:r>
          </w:p>
        </w:tc>
      </w:tr>
      <w:tr>
        <w:tc>
          <w:tcPr>
            <w:tcW w:type="dxa" w:w="2436"/>
            <w:tcBorders>
              <w:top w:val="single" w:sz="4" w:color="8ED8D0"/>
              <w:left w:val="single" w:sz="4" w:color="8ED8D0"/>
              <w:bottom w:val="single" w:sz="4" w:color="8ED8D0"/>
              <w:right w:val="single" w:sz="4" w:color="8ED8D0"/>
            </w:tcBorders>
          </w:tcPr>
          <w:p>
            <w:pPr>
              <w:spacing w:after="0"/>
            </w:pPr>
            <w:r>
              <w:rPr>
                <w:sz w:val="20"/>
              </w:rPr>
              <w:t>Example parameter</w:t>
            </w:r>
          </w:p>
        </w:tc>
        <w:tc>
          <w:tcPr>
            <w:tcW w:type="dxa" w:w="2436"/>
            <w:tcBorders>
              <w:top w:val="single" w:sz="4" w:color="8ED8D0"/>
              <w:left w:val="single" w:sz="4" w:color="8ED8D0"/>
              <w:bottom w:val="single" w:sz="4" w:color="8ED8D0"/>
              <w:right w:val="single" w:sz="4" w:color="8ED8D0"/>
            </w:tcBorders>
          </w:tcPr>
          <w:p>
            <w:pPr>
              <w:spacing w:after="0"/>
            </w:pPr>
            <w:r>
              <w:rPr>
                <w:sz w:val="20"/>
              </w:rPr>
              <w:t>0.00</w:t>
            </w:r>
          </w:p>
        </w:tc>
        <w:tc>
          <w:tcPr>
            <w:tcW w:type="dxa" w:w="2436"/>
            <w:tcBorders>
              <w:top w:val="single" w:sz="4" w:color="8ED8D0"/>
              <w:left w:val="single" w:sz="4" w:color="8ED8D0"/>
              <w:bottom w:val="single" w:sz="4" w:color="8ED8D0"/>
              <w:right w:val="single" w:sz="4" w:color="8ED8D0"/>
            </w:tcBorders>
          </w:tcPr>
          <w:p>
            <w:pPr>
              <w:spacing w:after="0"/>
            </w:pPr>
            <w:r>
              <w:rPr>
                <w:sz w:val="20"/>
              </w:rPr>
              <w:t>unit</w:t>
            </w:r>
          </w:p>
        </w:tc>
        <w:tc>
          <w:tcPr>
            <w:tcW w:type="dxa" w:w="2436"/>
            <w:tcBorders>
              <w:top w:val="single" w:sz="4" w:color="8ED8D0"/>
              <w:left w:val="single" w:sz="4" w:color="8ED8D0"/>
              <w:bottom w:val="single" w:sz="4" w:color="8ED8D0"/>
              <w:right w:val="single" w:sz="4" w:color="8ED8D0"/>
            </w:tcBorders>
          </w:tcPr>
          <w:p>
            <w:pPr>
              <w:spacing w:after="0"/>
            </w:pPr>
            <w:r>
              <w:rPr>
                <w:sz w:val="20"/>
              </w:rPr>
              <w:t>Description</w:t>
            </w:r>
          </w:p>
        </w:tc>
      </w:tr>
      <w:tr>
        <w:tc>
          <w:tcPr>
            <w:tcW w:type="dxa" w:w="2436"/>
            <w:tcBorders>
              <w:top w:val="single" w:sz="4" w:color="8ED8D0"/>
              <w:left w:val="single" w:sz="4" w:color="8ED8D0"/>
              <w:bottom w:val="single" w:sz="4" w:color="8ED8D0"/>
              <w:right w:val="single" w:sz="4" w:color="8ED8D0"/>
            </w:tcBorders>
          </w:tcPr>
          <w:p>
            <w:pPr>
              <w:spacing w:after="0"/>
            </w:pPr>
            <w:r>
              <w:rPr>
                <w:sz w:val="20"/>
              </w:rPr>
              <w:t>Example parameter</w:t>
            </w:r>
          </w:p>
        </w:tc>
        <w:tc>
          <w:tcPr>
            <w:tcW w:type="dxa" w:w="2436"/>
            <w:tcBorders>
              <w:top w:val="single" w:sz="4" w:color="8ED8D0"/>
              <w:left w:val="single" w:sz="4" w:color="8ED8D0"/>
              <w:bottom w:val="single" w:sz="4" w:color="8ED8D0"/>
              <w:right w:val="single" w:sz="4" w:color="8ED8D0"/>
            </w:tcBorders>
          </w:tcPr>
          <w:p>
            <w:pPr>
              <w:spacing w:after="0"/>
            </w:pPr>
            <w:r>
              <w:rPr>
                <w:sz w:val="20"/>
              </w:rPr>
              <w:t>0.00</w:t>
            </w:r>
          </w:p>
        </w:tc>
        <w:tc>
          <w:tcPr>
            <w:tcW w:type="dxa" w:w="2436"/>
            <w:tcBorders>
              <w:top w:val="single" w:sz="4" w:color="8ED8D0"/>
              <w:left w:val="single" w:sz="4" w:color="8ED8D0"/>
              <w:bottom w:val="single" w:sz="4" w:color="8ED8D0"/>
              <w:right w:val="single" w:sz="4" w:color="8ED8D0"/>
            </w:tcBorders>
          </w:tcPr>
          <w:p>
            <w:pPr>
              <w:spacing w:after="0"/>
            </w:pPr>
            <w:r>
              <w:rPr>
                <w:sz w:val="20"/>
              </w:rPr>
              <w:t>unit</w:t>
            </w:r>
          </w:p>
        </w:tc>
        <w:tc>
          <w:tcPr>
            <w:tcW w:type="dxa" w:w="2436"/>
            <w:tcBorders>
              <w:top w:val="single" w:sz="4" w:color="8ED8D0"/>
              <w:left w:val="single" w:sz="4" w:color="8ED8D0"/>
              <w:bottom w:val="single" w:sz="4" w:color="8ED8D0"/>
              <w:right w:val="single" w:sz="4" w:color="8ED8D0"/>
            </w:tcBorders>
          </w:tcPr>
          <w:p>
            <w:pPr>
              <w:spacing w:after="0"/>
            </w:pPr>
            <w:r>
              <w:rPr>
                <w:sz w:val="20"/>
              </w:rPr>
              <w:t>Description</w:t>
            </w:r>
          </w:p>
        </w:tc>
      </w:tr>
    </w:tbl>
    <w:p>
      <w:r>
        <w:rPr>
          <w:b w:val="0"/>
          <w:i/>
          <w:sz w:val="20"/>
        </w:rPr>
        <w:t>Table 1. Title of the table. Source: [Insert source if applicable.]</w:t>
      </w:r>
    </w:p>
    <w:p>
      <w:pPr>
        <w:jc w:val="center"/>
      </w:pPr>
      <w:r>
        <w:rPr>
          <w:b/>
          <w:i w:val="0"/>
        </w:rPr>
        <w:t>[Insert figure/graph/map here]</w:t>
      </w:r>
    </w:p>
    <w:p>
      <w:r>
        <w:rPr>
          <w:b w:val="0"/>
          <w:i/>
          <w:sz w:val="20"/>
        </w:rPr>
        <w:t>Figure 1. Title of the figure. Caption should explain the content clearly. For maps, include scale, legend, coordinate system, and data source where applicable.</w:t>
      </w:r>
    </w:p>
    <w:p>
      <w:pPr>
        <w:pStyle w:val="Heading2"/>
        <w:spacing w:before="200" w:after="80"/>
      </w:pPr>
      <w:r>
        <w:rPr>
          <w:rFonts w:ascii="Times New Roman" w:hAnsi="Times New Roman"/>
          <w:b/>
          <w:color w:val="007770"/>
          <w:sz w:val="28"/>
        </w:rPr>
        <w:t>Acknowledgements</w:t>
      </w:r>
    </w:p>
    <w:p>
      <w:r>
        <w:rPr>
          <w:b w:val="0"/>
          <w:i w:val="0"/>
        </w:rPr>
        <w:t>Acknowledge individuals, institutions, research groups, organizations, projects, technical support, data providers, field teams, or other contributors who assisted the research but do not meet authorship criteria.</w:t>
      </w:r>
    </w:p>
    <w:p>
      <w:r>
        <w:rPr>
          <w:b w:val="0"/>
          <w:i w:val="0"/>
        </w:rPr>
        <w:t>[Insert acknowledgements here, or write: Not applicable.]</w:t>
      </w:r>
    </w:p>
    <w:p>
      <w:pPr>
        <w:pStyle w:val="Heading2"/>
        <w:spacing w:before="200" w:after="80"/>
      </w:pPr>
      <w:r>
        <w:rPr>
          <w:rFonts w:ascii="Times New Roman" w:hAnsi="Times New Roman"/>
          <w:b/>
          <w:color w:val="007770"/>
          <w:sz w:val="28"/>
        </w:rPr>
        <w:t>Funding</w:t>
      </w:r>
    </w:p>
    <w:p>
      <w:r>
        <w:rPr>
          <w:b w:val="0"/>
          <w:i w:val="0"/>
        </w:rPr>
        <w:t>Disclose all sources of funding, grants, project numbers, institutional support, organizational support, or financial assistance related to the research.</w:t>
      </w:r>
    </w:p>
    <w:p>
      <w:r>
        <w:rPr>
          <w:b w:val="0"/>
          <w:i w:val="0"/>
        </w:rPr>
        <w:t>Example: This research was funded by [Funding Organization], grant number [XXXX].</w:t>
      </w:r>
    </w:p>
    <w:p>
      <w:r>
        <w:rPr>
          <w:b w:val="0"/>
          <w:i w:val="0"/>
        </w:rPr>
        <w:t>If no funding was received: This research received no external funding.</w:t>
      </w:r>
    </w:p>
    <w:p>
      <w:pPr>
        <w:pStyle w:val="Heading2"/>
        <w:spacing w:before="200" w:after="80"/>
      </w:pPr>
      <w:r>
        <w:rPr>
          <w:rFonts w:ascii="Times New Roman" w:hAnsi="Times New Roman"/>
          <w:b/>
          <w:color w:val="007770"/>
          <w:sz w:val="28"/>
        </w:rPr>
        <w:t>Conflict of Interest Statement</w:t>
      </w:r>
    </w:p>
    <w:p>
      <w:r>
        <w:rPr>
          <w:b w:val="0"/>
          <w:i w:val="0"/>
        </w:rPr>
        <w:t>Disclose any financial, personal, institutional, professional, political, organizational, or other conflicts of interest that could influence the research.</w:t>
      </w:r>
    </w:p>
    <w:p>
      <w:r>
        <w:rPr>
          <w:b w:val="0"/>
          <w:i w:val="0"/>
        </w:rPr>
        <w:t>The authors declare no conflict of interest.</w:t>
      </w:r>
    </w:p>
    <w:p>
      <w:pPr>
        <w:pStyle w:val="Heading2"/>
        <w:spacing w:before="200" w:after="80"/>
      </w:pPr>
      <w:r>
        <w:rPr>
          <w:rFonts w:ascii="Times New Roman" w:hAnsi="Times New Roman"/>
          <w:b/>
          <w:color w:val="007770"/>
          <w:sz w:val="28"/>
        </w:rPr>
        <w:t>Data Availability Statement</w:t>
      </w:r>
    </w:p>
    <w:p>
      <w:r>
        <w:rPr>
          <w:b w:val="0"/>
          <w:i w:val="0"/>
        </w:rPr>
        <w:t>State whether the data supporting the findings are publicly available, available upon request, restricted, confidential, or not applicable.</w:t>
      </w:r>
    </w:p>
    <w:p>
      <w:r>
        <w:rPr>
          <w:b w:val="0"/>
          <w:i w:val="0"/>
        </w:rPr>
        <w:t>The data supporting the findings of this study are available from the corresponding author upon reasonable request.</w:t>
      </w:r>
    </w:p>
    <w:p>
      <w:r>
        <w:rPr>
          <w:b w:val="0"/>
          <w:i w:val="0"/>
        </w:rPr>
        <w:t>OR: Data sharing is not applicable to this article as no new datasets were generated or analysed.</w:t>
      </w:r>
    </w:p>
    <w:p>
      <w:pPr>
        <w:pStyle w:val="Heading2"/>
        <w:spacing w:before="200" w:after="80"/>
      </w:pPr>
      <w:r>
        <w:rPr>
          <w:rFonts w:ascii="Times New Roman" w:hAnsi="Times New Roman"/>
          <w:b/>
          <w:color w:val="007770"/>
          <w:sz w:val="28"/>
        </w:rPr>
        <w:t>Use of AI and AI-Assisted Technologies</w:t>
      </w:r>
    </w:p>
    <w:p>
      <w:r>
        <w:rPr>
          <w:b w:val="0"/>
          <w:i w:val="0"/>
        </w:rPr>
        <w:t>If generative AI or AI-assisted tools were used during manuscript preparation, disclose the tool, purpose, and extent of human review. AI tools must not be listed as authors.</w:t>
      </w:r>
    </w:p>
    <w:p>
      <w:r>
        <w:rPr>
          <w:b w:val="0"/>
          <w:i w:val="0"/>
        </w:rPr>
        <w:t>During the preparation of this manuscript, the author(s) used [tool name] for [purpose]. The author(s) reviewed and verified the output and take full responsibility for the content of the manuscript.</w:t>
      </w:r>
    </w:p>
    <w:p>
      <w:r>
        <w:rPr>
          <w:b w:val="0"/>
          <w:i w:val="0"/>
        </w:rPr>
        <w:t>OR: The authors declare that no generative AI or AI-assisted technologies were used in the preparation of this manuscript.</w:t>
      </w:r>
    </w:p>
    <w:p>
      <w:pPr>
        <w:pStyle w:val="Heading2"/>
        <w:spacing w:before="200" w:after="80"/>
      </w:pPr>
      <w:r>
        <w:rPr>
          <w:rFonts w:ascii="Times New Roman" w:hAnsi="Times New Roman"/>
          <w:b/>
          <w:color w:val="007770"/>
          <w:sz w:val="28"/>
        </w:rPr>
        <w:t>Supplementary Materials</w:t>
      </w:r>
    </w:p>
    <w:p>
      <w:r>
        <w:rPr>
          <w:b w:val="0"/>
          <w:i w:val="0"/>
        </w:rPr>
        <w:t>List supplementary datasets, extended tables, figures, interview guides, survey instruments, coding frameworks, methodological appendices, policy documents, multimedia files, or technical documentation, where applicable.</w:t>
      </w:r>
    </w:p>
    <w:p>
      <w:r>
        <w:rPr>
          <w:b w:val="0"/>
          <w:i w:val="0"/>
        </w:rPr>
        <w:t>[Insert supplementary material information here, or write: Not applicable.]</w:t>
      </w:r>
    </w:p>
    <w:p>
      <w:pPr>
        <w:pStyle w:val="Heading1"/>
        <w:spacing w:before="200" w:after="80"/>
      </w:pPr>
      <w:r>
        <w:rPr>
          <w:rFonts w:ascii="Times New Roman" w:hAnsi="Times New Roman"/>
          <w:b/>
          <w:color w:val="007770"/>
          <w:sz w:val="36"/>
        </w:rPr>
        <w:t>References</w:t>
      </w:r>
    </w:p>
    <w:p>
      <w:r>
        <w:rPr>
          <w:b w:val="0"/>
          <w:i w:val="0"/>
        </w:rPr>
        <w:t>All sources cited in the text must appear in the reference list, and all references listed must be cited in the text. Use a consistent citation style and include DOI links where available.</w:t>
      </w:r>
    </w:p>
    <w:p>
      <w:r>
        <w:rPr>
          <w:b w:val="0"/>
          <w:i w:val="0"/>
        </w:rPr>
        <w:t>Author, A. A., Author, B. B. Year. Title of the article. Journal Title, volume(issue), pages. DOI</w:t>
      </w:r>
    </w:p>
    <w:p>
      <w:r>
        <w:rPr>
          <w:b w:val="0"/>
          <w:i w:val="0"/>
        </w:rPr>
        <w:t>Author, C. C. Year. Title of the book. Publisher, City.</w:t>
      </w:r>
    </w:p>
    <w:p>
      <w:r>
        <w:rPr>
          <w:b w:val="0"/>
          <w:i w:val="0"/>
        </w:rPr>
        <w:t>Author, D. D. Year. Title of chapter. In: Editor, E. E. (Ed.), Book Title. Publisher, pages.</w:t>
      </w:r>
    </w:p>
    <w:p>
      <w:pPr>
        <w:pStyle w:val="Heading1"/>
        <w:spacing w:before="200" w:after="80"/>
      </w:pPr>
      <w:r>
        <w:rPr>
          <w:rFonts w:ascii="Times New Roman" w:hAnsi="Times New Roman"/>
          <w:b/>
          <w:color w:val="007770"/>
          <w:sz w:val="36"/>
        </w:rPr>
        <w:t>Submission Preparation Checklist</w:t>
      </w:r>
    </w:p>
    <w:p>
      <w:r>
        <w:rPr>
          <w:b w:val="0"/>
          <w:i w:val="0"/>
        </w:rPr>
        <w:t>Before submission, authors should confirm that all relevant items below have been completed.</w:t>
      </w:r>
    </w:p>
    <w:p>
      <w:r>
        <w:rPr>
          <w:b w:val="0"/>
          <w:i w:val="0"/>
        </w:rPr>
        <w:t>☐ The manuscript fits the aims and scope of Societies and Sustainability (SAS).</w:t>
      </w:r>
    </w:p>
    <w:p>
      <w:r>
        <w:rPr>
          <w:b w:val="0"/>
          <w:i w:val="0"/>
        </w:rPr>
        <w:t>☐ The manuscript is original and is not under review elsewhere.</w:t>
      </w:r>
    </w:p>
    <w:p>
      <w:r>
        <w:rPr>
          <w:b w:val="0"/>
          <w:i w:val="0"/>
        </w:rPr>
        <w:t>☐ The title, abstract, and keywords are complete and accurate.</w:t>
      </w:r>
    </w:p>
    <w:p>
      <w:r>
        <w:rPr>
          <w:b w:val="0"/>
          <w:i w:val="0"/>
        </w:rPr>
        <w:t>☐ All authors and affiliations are correctly listed.</w:t>
      </w:r>
    </w:p>
    <w:p>
      <w:r>
        <w:rPr>
          <w:b w:val="0"/>
          <w:i w:val="0"/>
        </w:rPr>
        <w:t>☐ ORCID iDs are included where available.</w:t>
      </w:r>
    </w:p>
    <w:p>
      <w:r>
        <w:rPr>
          <w:b w:val="0"/>
          <w:i w:val="0"/>
        </w:rPr>
        <w:t>☐ The manuscript follows a clear academic structure.</w:t>
      </w:r>
    </w:p>
    <w:p>
      <w:r>
        <w:rPr>
          <w:b w:val="0"/>
          <w:i w:val="0"/>
        </w:rPr>
        <w:t>☐ Tables, figures, graphs, and captions are complete and cited in the text.</w:t>
      </w:r>
    </w:p>
    <w:p>
      <w:r>
        <w:rPr>
          <w:b w:val="0"/>
          <w:i w:val="0"/>
        </w:rPr>
        <w:t>☐ References are accurate, complete, and consistently formatted.</w:t>
      </w:r>
    </w:p>
    <w:p>
      <w:r>
        <w:rPr>
          <w:b w:val="0"/>
          <w:i w:val="0"/>
        </w:rPr>
        <w:t>☐ Permissions have been obtained for third-party material where required.</w:t>
      </w:r>
    </w:p>
    <w:p>
      <w:r>
        <w:rPr>
          <w:b w:val="0"/>
          <w:i w:val="0"/>
        </w:rPr>
        <w:t>☐ Ethical approval, informed consent, permissions, or other compliance statements are included where applicable.</w:t>
      </w:r>
    </w:p>
    <w:p>
      <w:r>
        <w:rPr>
          <w:b w:val="0"/>
          <w:i w:val="0"/>
        </w:rPr>
        <w:t>☐ Funding information is provided.</w:t>
      </w:r>
    </w:p>
    <w:p>
      <w:r>
        <w:rPr>
          <w:b w:val="0"/>
          <w:i w:val="0"/>
        </w:rPr>
        <w:t>☐ Conflicts of interest are disclosed.</w:t>
      </w:r>
    </w:p>
    <w:p>
      <w:r>
        <w:rPr>
          <w:b w:val="0"/>
          <w:i w:val="0"/>
        </w:rPr>
        <w:t>☐ Data availability is stated where applicable.</w:t>
      </w:r>
    </w:p>
    <w:p>
      <w:r>
        <w:rPr>
          <w:b w:val="0"/>
          <w:i w:val="0"/>
        </w:rPr>
        <w:t>☐ Use of AI-assisted tools is disclosed where applicable.</w:t>
      </w:r>
    </w:p>
    <w:p>
      <w:r>
        <w:rPr>
          <w:b w:val="0"/>
          <w:i w:val="0"/>
        </w:rPr>
        <w:t>☐ Supplementary materials are uploaded where relevant.</w:t>
      </w:r>
    </w:p>
    <w:p>
      <w:r>
        <w:rPr>
          <w:b w:val="0"/>
          <w:i w:val="0"/>
        </w:rPr>
        <w:t>☐ The manuscript has been checked for language, formatting, and consistency.</w:t>
      </w:r>
    </w:p>
    <w:p>
      <w:pPr>
        <w:pStyle w:val="Heading1"/>
        <w:spacing w:before="200" w:after="80"/>
      </w:pPr>
      <w:r>
        <w:rPr>
          <w:rFonts w:ascii="Times New Roman" w:hAnsi="Times New Roman"/>
          <w:b/>
          <w:color w:val="007770"/>
          <w:sz w:val="36"/>
        </w:rPr>
        <w:t>Formatting Requirements</w:t>
      </w:r>
    </w:p>
    <w:p>
      <w:r>
        <w:rPr>
          <w:b w:val="0"/>
          <w:i w:val="0"/>
        </w:rPr>
        <w:t>File format: Microsoft Word .docx</w:t>
      </w:r>
    </w:p>
    <w:p>
      <w:r>
        <w:rPr>
          <w:b w:val="0"/>
          <w:i w:val="0"/>
        </w:rPr>
        <w:t>Font: Times New Roman or another standard academic serif font</w:t>
      </w:r>
    </w:p>
    <w:p>
      <w:r>
        <w:rPr>
          <w:b w:val="0"/>
          <w:i w:val="0"/>
        </w:rPr>
        <w:t>Font size: 11–12 pt for main text</w:t>
      </w:r>
    </w:p>
    <w:p>
      <w:r>
        <w:rPr>
          <w:b w:val="0"/>
          <w:i w:val="0"/>
        </w:rPr>
        <w:t>Line spacing: 1.15 or 1.5</w:t>
      </w:r>
    </w:p>
    <w:p>
      <w:r>
        <w:rPr>
          <w:b w:val="0"/>
          <w:i w:val="0"/>
        </w:rPr>
        <w:t>Margins: approximately 2.5 cm</w:t>
      </w:r>
    </w:p>
    <w:p>
      <w:r>
        <w:rPr>
          <w:b w:val="0"/>
          <w:i w:val="0"/>
        </w:rPr>
        <w:t>Page numbers: included</w:t>
      </w:r>
    </w:p>
    <w:p>
      <w:r>
        <w:rPr>
          <w:b w:val="0"/>
          <w:i w:val="0"/>
        </w:rPr>
        <w:t>Tables: editable, not images</w:t>
      </w:r>
    </w:p>
    <w:p>
      <w:r>
        <w:rPr>
          <w:b w:val="0"/>
          <w:i w:val="0"/>
        </w:rPr>
        <w:t>Figures, graphs, and maps: high resolution and properly captioned</w:t>
      </w:r>
    </w:p>
    <w:p>
      <w:r>
        <w:rPr>
          <w:b w:val="0"/>
          <w:i w:val="0"/>
        </w:rPr>
        <w:t>References: consistent style with DOI links where available</w:t>
      </w:r>
    </w:p>
    <w:p>
      <w:r>
        <w:rPr>
          <w:b w:val="0"/>
          <w:i w:val="0"/>
        </w:rPr>
        <w:t>Language: clear academic English</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87878"/>
        <w:sz w:val="18"/>
      </w:rPr>
      <w:t>Societies and Sustainability (SAS) | Manuscript Template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